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6D62E" w14:textId="46C26BBC" w:rsidR="007B4469" w:rsidRPr="00C83ABC" w:rsidRDefault="008F7BB3" w:rsidP="00EE3D5D">
      <w:pPr>
        <w:pStyle w:val="Heading1"/>
        <w:rPr>
          <w:sz w:val="36"/>
          <w:szCs w:val="36"/>
        </w:rPr>
      </w:pPr>
      <w:r w:rsidRPr="00C83ABC">
        <w:rPr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4F36BD29" wp14:editId="374F3C07">
            <wp:simplePos x="0" y="0"/>
            <wp:positionH relativeFrom="column">
              <wp:posOffset>3498850</wp:posOffset>
            </wp:positionH>
            <wp:positionV relativeFrom="page">
              <wp:posOffset>228600</wp:posOffset>
            </wp:positionV>
            <wp:extent cx="2729230" cy="863600"/>
            <wp:effectExtent l="0" t="0" r="0" b="0"/>
            <wp:wrapTight wrapText="bothSides">
              <wp:wrapPolygon edited="0">
                <wp:start x="15529" y="0"/>
                <wp:lineTo x="0" y="4765"/>
                <wp:lineTo x="0" y="9529"/>
                <wp:lineTo x="3468" y="15247"/>
                <wp:lineTo x="4825" y="15247"/>
                <wp:lineTo x="4825" y="17629"/>
                <wp:lineTo x="13720" y="20965"/>
                <wp:lineTo x="19148" y="20965"/>
                <wp:lineTo x="19901" y="20965"/>
                <wp:lineTo x="20052" y="20965"/>
                <wp:lineTo x="21258" y="15247"/>
                <wp:lineTo x="21409" y="10959"/>
                <wp:lineTo x="21409" y="1429"/>
                <wp:lineTo x="19449" y="0"/>
                <wp:lineTo x="15529" y="0"/>
              </wp:wrapPolygon>
            </wp:wrapTight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9230" cy="863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63075" w:rsidRPr="00C83ABC">
        <w:rPr>
          <w:sz w:val="36"/>
          <w:szCs w:val="36"/>
        </w:rPr>
        <w:t>Wymondham College</w:t>
      </w:r>
      <w:r w:rsidR="00EE3D5D" w:rsidRPr="00C83ABC">
        <w:rPr>
          <w:sz w:val="36"/>
          <w:szCs w:val="36"/>
        </w:rPr>
        <w:t xml:space="preserve"> Exam Appeals Form </w:t>
      </w:r>
    </w:p>
    <w:p w14:paraId="79D0606C" w14:textId="77777777" w:rsidR="00EE3D5D" w:rsidRPr="00EE3D5D" w:rsidRDefault="00EE3D5D" w:rsidP="00EE3D5D"/>
    <w:p w14:paraId="26336AB8" w14:textId="3FF806F1" w:rsidR="007B4469" w:rsidRPr="00EE3D5D" w:rsidRDefault="00447D5F">
      <w:pPr>
        <w:rPr>
          <w:rFonts w:ascii="Arial" w:hAnsi="Arial" w:cs="Arial"/>
        </w:rPr>
      </w:pPr>
      <w:r w:rsidRPr="00EE3D5D">
        <w:rPr>
          <w:rFonts w:ascii="Arial" w:hAnsi="Arial" w:cs="Arial"/>
          <w:b/>
          <w:bCs/>
        </w:rPr>
        <w:t>Academic Year</w:t>
      </w:r>
      <w:r w:rsidRPr="00EE3D5D">
        <w:rPr>
          <w:rFonts w:ascii="Arial" w:hAnsi="Arial" w:cs="Arial"/>
        </w:rPr>
        <w:t>: 202</w:t>
      </w:r>
      <w:r w:rsidR="00763075" w:rsidRPr="00EE3D5D">
        <w:rPr>
          <w:rFonts w:ascii="Arial" w:hAnsi="Arial" w:cs="Arial"/>
        </w:rPr>
        <w:t>4</w:t>
      </w:r>
      <w:r w:rsidRPr="00EE3D5D">
        <w:rPr>
          <w:rFonts w:ascii="Arial" w:hAnsi="Arial" w:cs="Arial"/>
        </w:rPr>
        <w:t>–202</w:t>
      </w:r>
      <w:r w:rsidR="00763075" w:rsidRPr="00EE3D5D">
        <w:rPr>
          <w:rFonts w:ascii="Arial" w:hAnsi="Arial" w:cs="Arial"/>
        </w:rPr>
        <w:t>5</w:t>
      </w:r>
    </w:p>
    <w:p w14:paraId="1D91DDAD" w14:textId="77777777" w:rsidR="007B4469" w:rsidRPr="00EE3D5D" w:rsidRDefault="00447D5F">
      <w:pPr>
        <w:rPr>
          <w:rFonts w:ascii="Arial" w:hAnsi="Arial" w:cs="Arial"/>
        </w:rPr>
      </w:pPr>
      <w:r w:rsidRPr="00EE3D5D">
        <w:rPr>
          <w:rFonts w:ascii="Arial" w:hAnsi="Arial" w:cs="Arial"/>
        </w:rPr>
        <w:t xml:space="preserve">Please complete this form if you wish to appeal an internal assessment or examination decision. Submit the completed form to the Exams Officer within 10 school days of receiving your </w:t>
      </w:r>
      <w:r w:rsidRPr="00EE3D5D">
        <w:rPr>
          <w:rFonts w:ascii="Arial" w:hAnsi="Arial" w:cs="Arial"/>
        </w:rPr>
        <w:t>result.</w:t>
      </w:r>
    </w:p>
    <w:p w14:paraId="7FF1FE99" w14:textId="77777777" w:rsidR="007B4469" w:rsidRPr="00EE3D5D" w:rsidRDefault="00447D5F">
      <w:pPr>
        <w:pStyle w:val="Heading3"/>
        <w:rPr>
          <w:rFonts w:ascii="Arial" w:hAnsi="Arial" w:cs="Arial"/>
        </w:rPr>
      </w:pPr>
      <w:r w:rsidRPr="00EE3D5D">
        <w:rPr>
          <w:rFonts w:ascii="Arial" w:hAnsi="Arial" w:cs="Arial"/>
        </w:rPr>
        <w:t>1. Student Details</w:t>
      </w:r>
    </w:p>
    <w:p w14:paraId="01C1421A" w14:textId="77777777" w:rsidR="007B4469" w:rsidRPr="00EE3D5D" w:rsidRDefault="00447D5F">
      <w:pPr>
        <w:rPr>
          <w:rFonts w:ascii="Arial" w:hAnsi="Arial" w:cs="Arial"/>
        </w:rPr>
      </w:pPr>
      <w:r w:rsidRPr="00EE3D5D">
        <w:rPr>
          <w:rFonts w:ascii="Arial" w:hAnsi="Arial" w:cs="Arial"/>
        </w:rPr>
        <w:t>Full Name: ____________________________________________</w:t>
      </w:r>
    </w:p>
    <w:p w14:paraId="6E117F23" w14:textId="77777777" w:rsidR="007B4469" w:rsidRPr="00EE3D5D" w:rsidRDefault="00447D5F">
      <w:pPr>
        <w:rPr>
          <w:rFonts w:ascii="Arial" w:hAnsi="Arial" w:cs="Arial"/>
        </w:rPr>
      </w:pPr>
      <w:r w:rsidRPr="00EE3D5D">
        <w:rPr>
          <w:rFonts w:ascii="Arial" w:hAnsi="Arial" w:cs="Arial"/>
        </w:rPr>
        <w:t>Year Group: __________   Candidate Number: _______________</w:t>
      </w:r>
    </w:p>
    <w:p w14:paraId="30475B8D" w14:textId="77777777" w:rsidR="007B4469" w:rsidRDefault="00447D5F">
      <w:pPr>
        <w:rPr>
          <w:rFonts w:ascii="Arial" w:hAnsi="Arial" w:cs="Arial"/>
        </w:rPr>
      </w:pPr>
      <w:r w:rsidRPr="00EE3D5D">
        <w:rPr>
          <w:rFonts w:ascii="Arial" w:hAnsi="Arial" w:cs="Arial"/>
        </w:rPr>
        <w:t>Email Address: __________________________________________</w:t>
      </w:r>
    </w:p>
    <w:p w14:paraId="3B1FAC94" w14:textId="77777777" w:rsidR="00C83ABC" w:rsidRPr="00EE3D5D" w:rsidRDefault="00C83ABC">
      <w:pPr>
        <w:rPr>
          <w:rFonts w:ascii="Arial" w:hAnsi="Arial" w:cs="Arial"/>
        </w:rPr>
      </w:pPr>
    </w:p>
    <w:p w14:paraId="3C90081D" w14:textId="77777777" w:rsidR="007B4469" w:rsidRPr="00EE3D5D" w:rsidRDefault="00447D5F">
      <w:pPr>
        <w:pStyle w:val="Heading3"/>
        <w:rPr>
          <w:rFonts w:ascii="Arial" w:hAnsi="Arial" w:cs="Arial"/>
        </w:rPr>
      </w:pPr>
      <w:r w:rsidRPr="00EE3D5D">
        <w:rPr>
          <w:rFonts w:ascii="Arial" w:hAnsi="Arial" w:cs="Arial"/>
        </w:rPr>
        <w:t>2. Exam/Assessment Details</w:t>
      </w:r>
    </w:p>
    <w:p w14:paraId="7C941CD8" w14:textId="77777777" w:rsidR="007B4469" w:rsidRPr="00EE3D5D" w:rsidRDefault="00447D5F">
      <w:pPr>
        <w:rPr>
          <w:rFonts w:ascii="Arial" w:hAnsi="Arial" w:cs="Arial"/>
        </w:rPr>
      </w:pPr>
      <w:r w:rsidRPr="00EE3D5D">
        <w:rPr>
          <w:rFonts w:ascii="Arial" w:hAnsi="Arial" w:cs="Arial"/>
        </w:rPr>
        <w:t>Subject: ________________________________________________</w:t>
      </w:r>
    </w:p>
    <w:p w14:paraId="59238247" w14:textId="77777777" w:rsidR="007B4469" w:rsidRPr="00EE3D5D" w:rsidRDefault="00447D5F">
      <w:pPr>
        <w:rPr>
          <w:rFonts w:ascii="Arial" w:hAnsi="Arial" w:cs="Arial"/>
        </w:rPr>
      </w:pPr>
      <w:r w:rsidRPr="00EE3D5D">
        <w:rPr>
          <w:rFonts w:ascii="Arial" w:hAnsi="Arial" w:cs="Arial"/>
        </w:rPr>
        <w:t>Qualification (e.g., GCSE, A-Level): _________________________</w:t>
      </w:r>
    </w:p>
    <w:p w14:paraId="4249C8B7" w14:textId="77777777" w:rsidR="007B4469" w:rsidRPr="00EE3D5D" w:rsidRDefault="00447D5F">
      <w:pPr>
        <w:rPr>
          <w:rFonts w:ascii="Arial" w:hAnsi="Arial" w:cs="Arial"/>
        </w:rPr>
      </w:pPr>
      <w:r w:rsidRPr="00EE3D5D">
        <w:rPr>
          <w:rFonts w:ascii="Arial" w:hAnsi="Arial" w:cs="Arial"/>
        </w:rPr>
        <w:t>Exam Board (e.g., AQA, OCR): _____________________________</w:t>
      </w:r>
    </w:p>
    <w:p w14:paraId="23A5F60A" w14:textId="76BB18C5" w:rsidR="007B4469" w:rsidRPr="00EE3D5D" w:rsidRDefault="00447D5F">
      <w:pPr>
        <w:rPr>
          <w:rFonts w:ascii="Arial" w:hAnsi="Arial" w:cs="Arial"/>
        </w:rPr>
      </w:pPr>
      <w:r w:rsidRPr="00EE3D5D">
        <w:rPr>
          <w:rFonts w:ascii="Arial" w:hAnsi="Arial" w:cs="Arial"/>
        </w:rPr>
        <w:t>Type of Assessment (e.g., NEA, Coursework</w:t>
      </w:r>
      <w:r w:rsidRPr="00EE3D5D">
        <w:rPr>
          <w:rFonts w:ascii="Arial" w:hAnsi="Arial" w:cs="Arial"/>
        </w:rPr>
        <w:t>): _________</w:t>
      </w:r>
    </w:p>
    <w:p w14:paraId="30DCA424" w14:textId="77777777" w:rsidR="007B4469" w:rsidRDefault="00447D5F">
      <w:pPr>
        <w:rPr>
          <w:rFonts w:ascii="Arial" w:hAnsi="Arial" w:cs="Arial"/>
        </w:rPr>
      </w:pPr>
      <w:r w:rsidRPr="00EE3D5D">
        <w:rPr>
          <w:rFonts w:ascii="Arial" w:hAnsi="Arial" w:cs="Arial"/>
        </w:rPr>
        <w:t>Date of Result Notification: _________________________________</w:t>
      </w:r>
    </w:p>
    <w:p w14:paraId="4B4EA827" w14:textId="77777777" w:rsidR="00C83ABC" w:rsidRPr="00EE3D5D" w:rsidRDefault="00C83ABC">
      <w:pPr>
        <w:rPr>
          <w:rFonts w:ascii="Arial" w:hAnsi="Arial" w:cs="Arial"/>
        </w:rPr>
      </w:pPr>
    </w:p>
    <w:p w14:paraId="1B91CFFF" w14:textId="77777777" w:rsidR="007B4469" w:rsidRPr="00EE3D5D" w:rsidRDefault="00447D5F">
      <w:pPr>
        <w:pStyle w:val="Heading3"/>
        <w:rPr>
          <w:rFonts w:ascii="Arial" w:hAnsi="Arial" w:cs="Arial"/>
        </w:rPr>
      </w:pPr>
      <w:r w:rsidRPr="00EE3D5D">
        <w:rPr>
          <w:rFonts w:ascii="Arial" w:hAnsi="Arial" w:cs="Arial"/>
        </w:rPr>
        <w:t>3. Grounds for Appeal</w:t>
      </w:r>
    </w:p>
    <w:p w14:paraId="43E53816" w14:textId="77777777" w:rsidR="007B4469" w:rsidRPr="00EE3D5D" w:rsidRDefault="00447D5F">
      <w:pPr>
        <w:rPr>
          <w:rFonts w:ascii="Arial" w:hAnsi="Arial" w:cs="Arial"/>
        </w:rPr>
      </w:pPr>
      <w:r w:rsidRPr="00EE3D5D">
        <w:rPr>
          <w:rFonts w:ascii="Arial" w:hAnsi="Arial" w:cs="Arial"/>
        </w:rPr>
        <w:t>Please tick the reason(s) for your appeal:</w:t>
      </w:r>
      <w:r w:rsidRPr="00EE3D5D">
        <w:rPr>
          <w:rFonts w:ascii="Arial" w:hAnsi="Arial" w:cs="Arial"/>
        </w:rPr>
        <w:br/>
      </w:r>
      <w:r w:rsidRPr="00EE3D5D">
        <w:rPr>
          <w:rFonts w:ascii="Segoe UI Symbol" w:hAnsi="Segoe UI Symbol" w:cs="Segoe UI Symbol"/>
        </w:rPr>
        <w:t>☐</w:t>
      </w:r>
      <w:r w:rsidRPr="00EE3D5D">
        <w:rPr>
          <w:rFonts w:ascii="Arial" w:hAnsi="Arial" w:cs="Arial"/>
        </w:rPr>
        <w:t xml:space="preserve"> Administrative or clerical error</w:t>
      </w:r>
      <w:r w:rsidRPr="00EE3D5D">
        <w:rPr>
          <w:rFonts w:ascii="Arial" w:hAnsi="Arial" w:cs="Arial"/>
        </w:rPr>
        <w:br/>
      </w:r>
      <w:r w:rsidRPr="00EE3D5D">
        <w:rPr>
          <w:rFonts w:ascii="Segoe UI Symbol" w:hAnsi="Segoe UI Symbol" w:cs="Segoe UI Symbol"/>
        </w:rPr>
        <w:t>☐</w:t>
      </w:r>
      <w:r w:rsidRPr="00EE3D5D">
        <w:rPr>
          <w:rFonts w:ascii="Arial" w:hAnsi="Arial" w:cs="Arial"/>
        </w:rPr>
        <w:t xml:space="preserve"> Procedures not followed correctly</w:t>
      </w:r>
      <w:r w:rsidRPr="00EE3D5D">
        <w:rPr>
          <w:rFonts w:ascii="Arial" w:hAnsi="Arial" w:cs="Arial"/>
        </w:rPr>
        <w:br/>
      </w:r>
      <w:r w:rsidRPr="00EE3D5D">
        <w:rPr>
          <w:rFonts w:ascii="Segoe UI Symbol" w:hAnsi="Segoe UI Symbol" w:cs="Segoe UI Symbol"/>
        </w:rPr>
        <w:t>☐</w:t>
      </w:r>
      <w:r w:rsidRPr="00EE3D5D">
        <w:rPr>
          <w:rFonts w:ascii="Arial" w:hAnsi="Arial" w:cs="Arial"/>
        </w:rPr>
        <w:t xml:space="preserve"> Unfair or inconsistent application of criteria</w:t>
      </w:r>
      <w:r w:rsidRPr="00EE3D5D">
        <w:rPr>
          <w:rFonts w:ascii="Arial" w:hAnsi="Arial" w:cs="Arial"/>
        </w:rPr>
        <w:br/>
      </w:r>
      <w:r w:rsidRPr="00EE3D5D">
        <w:rPr>
          <w:rFonts w:ascii="Segoe UI Symbol" w:hAnsi="Segoe UI Symbol" w:cs="Segoe UI Symbol"/>
        </w:rPr>
        <w:t>☐</w:t>
      </w:r>
      <w:r w:rsidRPr="00EE3D5D">
        <w:rPr>
          <w:rFonts w:ascii="Arial" w:hAnsi="Arial" w:cs="Arial"/>
        </w:rPr>
        <w:t xml:space="preserve"> Discrimination or bias</w:t>
      </w:r>
      <w:r w:rsidRPr="00EE3D5D">
        <w:rPr>
          <w:rFonts w:ascii="Arial" w:hAnsi="Arial" w:cs="Arial"/>
        </w:rPr>
        <w:br/>
      </w:r>
      <w:r w:rsidRPr="00EE3D5D">
        <w:rPr>
          <w:rFonts w:ascii="Segoe UI Symbol" w:hAnsi="Segoe UI Symbol" w:cs="Segoe UI Symbol"/>
        </w:rPr>
        <w:t>☐</w:t>
      </w:r>
      <w:r w:rsidRPr="00EE3D5D">
        <w:rPr>
          <w:rFonts w:ascii="Arial" w:hAnsi="Arial" w:cs="Arial"/>
        </w:rPr>
        <w:t xml:space="preserve"> Concerns about academic judgement (if permitted)</w:t>
      </w:r>
      <w:r w:rsidRPr="00EE3D5D">
        <w:rPr>
          <w:rFonts w:ascii="Arial" w:hAnsi="Arial" w:cs="Arial"/>
        </w:rPr>
        <w:br/>
      </w:r>
    </w:p>
    <w:p w14:paraId="4BA584A6" w14:textId="77777777" w:rsidR="007B4469" w:rsidRPr="00EE3D5D" w:rsidRDefault="00447D5F">
      <w:pPr>
        <w:rPr>
          <w:rFonts w:ascii="Arial" w:hAnsi="Arial" w:cs="Arial"/>
        </w:rPr>
      </w:pPr>
      <w:r w:rsidRPr="00EE3D5D">
        <w:rPr>
          <w:rFonts w:ascii="Arial" w:hAnsi="Arial" w:cs="Arial"/>
        </w:rPr>
        <w:t>Please explain your reasons in detail below and include any supporting evidence:</w:t>
      </w:r>
    </w:p>
    <w:p w14:paraId="7CBC459C" w14:textId="065D767C" w:rsidR="00C15CF1" w:rsidRPr="00C15CF1" w:rsidRDefault="00447D5F" w:rsidP="00C83ABC">
      <w:pPr>
        <w:rPr>
          <w:rFonts w:ascii="Arial" w:hAnsi="Arial" w:cs="Arial"/>
        </w:rPr>
      </w:pPr>
      <w:r w:rsidRPr="00EE3D5D">
        <w:rPr>
          <w:rFonts w:ascii="Arial" w:hAnsi="Arial" w:cs="Arial"/>
        </w:rPr>
        <w:br/>
      </w:r>
      <w:r w:rsidRPr="00EE3D5D">
        <w:rPr>
          <w:rFonts w:ascii="Arial" w:hAnsi="Arial" w:cs="Arial"/>
        </w:rPr>
        <w:br/>
      </w:r>
      <w:r w:rsidRPr="00EE3D5D">
        <w:rPr>
          <w:rFonts w:ascii="Arial" w:hAnsi="Arial" w:cs="Arial"/>
        </w:rPr>
        <w:br/>
      </w:r>
      <w:r w:rsidRPr="00EE3D5D">
        <w:rPr>
          <w:rFonts w:ascii="Arial" w:hAnsi="Arial" w:cs="Arial"/>
        </w:rPr>
        <w:br/>
      </w:r>
      <w:r w:rsidRPr="00EE3D5D">
        <w:rPr>
          <w:rFonts w:ascii="Arial" w:hAnsi="Arial" w:cs="Arial"/>
        </w:rPr>
        <w:lastRenderedPageBreak/>
        <w:br/>
      </w:r>
      <w:r w:rsidRPr="00EE3D5D">
        <w:rPr>
          <w:rFonts w:ascii="Arial" w:hAnsi="Arial" w:cs="Arial"/>
        </w:rPr>
        <w:t>4. Declaration</w:t>
      </w:r>
    </w:p>
    <w:p w14:paraId="79669B35" w14:textId="77777777" w:rsidR="007B4469" w:rsidRPr="00EE3D5D" w:rsidRDefault="00447D5F">
      <w:pPr>
        <w:rPr>
          <w:rFonts w:ascii="Arial" w:hAnsi="Arial" w:cs="Arial"/>
        </w:rPr>
      </w:pPr>
      <w:r w:rsidRPr="00EE3D5D">
        <w:rPr>
          <w:rFonts w:ascii="Arial" w:hAnsi="Arial" w:cs="Arial"/>
        </w:rPr>
        <w:t>I confirm that the information I have provided is accurate to the best of my knowledge and I understand that the appeal will be processed in line with the school’s Exam Appeals Procedure.</w:t>
      </w:r>
    </w:p>
    <w:p w14:paraId="705D4B2B" w14:textId="77777777" w:rsidR="007B4469" w:rsidRPr="00EE3D5D" w:rsidRDefault="00447D5F">
      <w:pPr>
        <w:rPr>
          <w:rFonts w:ascii="Arial" w:hAnsi="Arial" w:cs="Arial"/>
        </w:rPr>
      </w:pPr>
      <w:r w:rsidRPr="00EE3D5D">
        <w:rPr>
          <w:rFonts w:ascii="Arial" w:hAnsi="Arial" w:cs="Arial"/>
        </w:rPr>
        <w:t>Signature: ___________________________   Date: _______________</w:t>
      </w:r>
    </w:p>
    <w:p w14:paraId="4619A7D5" w14:textId="77777777" w:rsidR="007B4469" w:rsidRDefault="00447D5F">
      <w:pPr>
        <w:pStyle w:val="Heading3"/>
        <w:rPr>
          <w:rFonts w:ascii="Arial" w:hAnsi="Arial" w:cs="Arial"/>
        </w:rPr>
      </w:pPr>
      <w:r w:rsidRPr="00EE3D5D">
        <w:rPr>
          <w:rFonts w:ascii="Arial" w:hAnsi="Arial" w:cs="Arial"/>
        </w:rPr>
        <w:t>5. For Office Use Only</w:t>
      </w:r>
    </w:p>
    <w:p w14:paraId="6C0CA198" w14:textId="77777777" w:rsidR="00C15CF1" w:rsidRPr="00C15CF1" w:rsidRDefault="00C15CF1" w:rsidP="00C15CF1"/>
    <w:p w14:paraId="61486FEB" w14:textId="77777777" w:rsidR="007B4469" w:rsidRPr="00EE3D5D" w:rsidRDefault="00447D5F">
      <w:pPr>
        <w:rPr>
          <w:rFonts w:ascii="Arial" w:hAnsi="Arial" w:cs="Arial"/>
        </w:rPr>
      </w:pPr>
      <w:r w:rsidRPr="00EE3D5D">
        <w:rPr>
          <w:rFonts w:ascii="Arial" w:hAnsi="Arial" w:cs="Arial"/>
        </w:rPr>
        <w:t>Date Received: ________________________</w:t>
      </w:r>
    </w:p>
    <w:p w14:paraId="32FA6689" w14:textId="77777777" w:rsidR="007B4469" w:rsidRPr="00EE3D5D" w:rsidRDefault="00447D5F">
      <w:pPr>
        <w:rPr>
          <w:rFonts w:ascii="Arial" w:hAnsi="Arial" w:cs="Arial"/>
        </w:rPr>
      </w:pPr>
      <w:r w:rsidRPr="00EE3D5D">
        <w:rPr>
          <w:rFonts w:ascii="Arial" w:hAnsi="Arial" w:cs="Arial"/>
        </w:rPr>
        <w:t>Reviewed By: __________________________</w:t>
      </w:r>
    </w:p>
    <w:p w14:paraId="4B3C5948" w14:textId="77777777" w:rsidR="007B4469" w:rsidRPr="00EE3D5D" w:rsidRDefault="00447D5F">
      <w:pPr>
        <w:rPr>
          <w:rFonts w:ascii="Arial" w:hAnsi="Arial" w:cs="Arial"/>
        </w:rPr>
      </w:pPr>
      <w:r w:rsidRPr="00EE3D5D">
        <w:rPr>
          <w:rFonts w:ascii="Arial" w:hAnsi="Arial" w:cs="Arial"/>
        </w:rPr>
        <w:t>Panel Outcome: _________________________</w:t>
      </w:r>
    </w:p>
    <w:p w14:paraId="6539EBE2" w14:textId="77777777" w:rsidR="007B4469" w:rsidRPr="00EE3D5D" w:rsidRDefault="00447D5F">
      <w:pPr>
        <w:rPr>
          <w:rFonts w:ascii="Arial" w:hAnsi="Arial" w:cs="Arial"/>
        </w:rPr>
      </w:pPr>
      <w:r w:rsidRPr="00EE3D5D">
        <w:rPr>
          <w:rFonts w:ascii="Arial" w:hAnsi="Arial" w:cs="Arial"/>
        </w:rPr>
        <w:t>Date of Response to Student: _______________</w:t>
      </w:r>
    </w:p>
    <w:sectPr w:rsidR="007B4469" w:rsidRPr="00EE3D5D" w:rsidSect="0003461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994AEE" w14:textId="77777777" w:rsidR="00C83ABC" w:rsidRDefault="00C83ABC" w:rsidP="00C83ABC">
      <w:pPr>
        <w:spacing w:after="0" w:line="240" w:lineRule="auto"/>
      </w:pPr>
      <w:r>
        <w:separator/>
      </w:r>
    </w:p>
  </w:endnote>
  <w:endnote w:type="continuationSeparator" w:id="0">
    <w:p w14:paraId="2379A00A" w14:textId="77777777" w:rsidR="00C83ABC" w:rsidRDefault="00C83ABC" w:rsidP="00C83A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518092" w14:textId="77777777" w:rsidR="00447D5F" w:rsidRDefault="00447D5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E6E78" w14:textId="77777777" w:rsidR="00C83ABC" w:rsidRPr="00447D5F" w:rsidRDefault="00C83ABC">
    <w:pPr>
      <w:pStyle w:val="Footer"/>
      <w:rPr>
        <w:rFonts w:ascii="Arial" w:hAnsi="Arial" w:cs="Arial"/>
      </w:rPr>
    </w:pPr>
  </w:p>
  <w:p w14:paraId="46BC152B" w14:textId="7271C3B8" w:rsidR="00C83ABC" w:rsidRPr="00447D5F" w:rsidRDefault="00C83ABC">
    <w:pPr>
      <w:pStyle w:val="Footer"/>
      <w:rPr>
        <w:rFonts w:ascii="Arial" w:hAnsi="Arial" w:cs="Arial"/>
      </w:rPr>
    </w:pPr>
    <w:r w:rsidRPr="00447D5F">
      <w:rPr>
        <w:rFonts w:ascii="Arial" w:hAnsi="Arial" w:cs="Arial"/>
      </w:rPr>
      <w:t>Wymondham College 2024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0BCAB" w14:textId="77777777" w:rsidR="00447D5F" w:rsidRDefault="00447D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8FAC6C" w14:textId="77777777" w:rsidR="00C83ABC" w:rsidRDefault="00C83ABC" w:rsidP="00C83ABC">
      <w:pPr>
        <w:spacing w:after="0" w:line="240" w:lineRule="auto"/>
      </w:pPr>
      <w:r>
        <w:separator/>
      </w:r>
    </w:p>
  </w:footnote>
  <w:footnote w:type="continuationSeparator" w:id="0">
    <w:p w14:paraId="03B15334" w14:textId="77777777" w:rsidR="00C83ABC" w:rsidRDefault="00C83ABC" w:rsidP="00C83A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9D8EB" w14:textId="77777777" w:rsidR="00447D5F" w:rsidRDefault="00447D5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677AC3" w14:textId="77777777" w:rsidR="00447D5F" w:rsidRDefault="00447D5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1254B" w14:textId="77777777" w:rsidR="00447D5F" w:rsidRDefault="00447D5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52715876">
    <w:abstractNumId w:val="8"/>
  </w:num>
  <w:num w:numId="2" w16cid:durableId="1078863884">
    <w:abstractNumId w:val="6"/>
  </w:num>
  <w:num w:numId="3" w16cid:durableId="1084106303">
    <w:abstractNumId w:val="5"/>
  </w:num>
  <w:num w:numId="4" w16cid:durableId="412968326">
    <w:abstractNumId w:val="4"/>
  </w:num>
  <w:num w:numId="5" w16cid:durableId="1341813282">
    <w:abstractNumId w:val="7"/>
  </w:num>
  <w:num w:numId="6" w16cid:durableId="2060785757">
    <w:abstractNumId w:val="3"/>
  </w:num>
  <w:num w:numId="7" w16cid:durableId="1652756074">
    <w:abstractNumId w:val="2"/>
  </w:num>
  <w:num w:numId="8" w16cid:durableId="189759039">
    <w:abstractNumId w:val="1"/>
  </w:num>
  <w:num w:numId="9" w16cid:durableId="1438257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447D5F"/>
    <w:rsid w:val="004F6737"/>
    <w:rsid w:val="00763075"/>
    <w:rsid w:val="007B4469"/>
    <w:rsid w:val="008F7BB3"/>
    <w:rsid w:val="00AA1D8D"/>
    <w:rsid w:val="00B47730"/>
    <w:rsid w:val="00B81BF5"/>
    <w:rsid w:val="00C15CF1"/>
    <w:rsid w:val="00C83ABC"/>
    <w:rsid w:val="00CB0664"/>
    <w:rsid w:val="00EE3D5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7D87D40"/>
  <w14:defaultImageDpi w14:val="300"/>
  <w15:docId w15:val="{1ABA771D-2FBC-4D8C-81CF-EB8190A1B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1574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J.Edmunds Grezio</cp:lastModifiedBy>
  <cp:revision>8</cp:revision>
  <dcterms:created xsi:type="dcterms:W3CDTF">2025-07-03T19:22:00Z</dcterms:created>
  <dcterms:modified xsi:type="dcterms:W3CDTF">2025-07-03T19:31:00Z</dcterms:modified>
  <cp:category/>
</cp:coreProperties>
</file>